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1B553" w14:textId="77777777" w:rsidR="00746D77" w:rsidRDefault="00746D77">
      <w:pPr>
        <w:pStyle w:val="Heading1"/>
      </w:pPr>
    </w:p>
    <w:p w14:paraId="1DC97481" w14:textId="2962A601" w:rsidR="00746D77" w:rsidRDefault="00746D77" w:rsidP="00746D77">
      <w:pPr>
        <w:pStyle w:val="Heading1"/>
        <w:jc w:val="center"/>
      </w:pPr>
      <w:r>
        <w:rPr>
          <w:noProof/>
        </w:rPr>
        <w:drawing>
          <wp:inline distT="0" distB="0" distL="0" distR="0" wp14:anchorId="48873507" wp14:editId="69BBFF97">
            <wp:extent cx="2197793" cy="1237225"/>
            <wp:effectExtent l="0" t="0" r="0" b="0"/>
            <wp:docPr id="20881743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174338" name="Picture 208817433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00785" cy="1238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40336" w14:textId="21C5469B" w:rsidR="00947E96" w:rsidRDefault="00746D77" w:rsidP="00C266AE">
      <w:pPr>
        <w:pStyle w:val="Heading1"/>
        <w:jc w:val="center"/>
        <w:rPr>
          <w:color w:val="auto"/>
        </w:rPr>
      </w:pPr>
      <w:r w:rsidRPr="00C266AE">
        <w:rPr>
          <w:color w:val="auto"/>
        </w:rPr>
        <w:t>El Monte Affordable Housing Program Application</w:t>
      </w:r>
    </w:p>
    <w:p w14:paraId="4D6601C7" w14:textId="77777777" w:rsidR="00B87A24" w:rsidRPr="00B87A24" w:rsidRDefault="00B87A24" w:rsidP="00B87A24"/>
    <w:p w14:paraId="373C0EAD" w14:textId="77777777" w:rsidR="00947E96" w:rsidRPr="00C266AE" w:rsidRDefault="00A2097D" w:rsidP="00C266AE">
      <w:pPr>
        <w:jc w:val="center"/>
      </w:pPr>
      <w:r w:rsidRPr="00C266AE">
        <w:rPr>
          <w:b/>
        </w:rPr>
        <w:t>APPLICATION AND INCOME CERTIFICATION FORM</w:t>
      </w:r>
    </w:p>
    <w:p w14:paraId="160BD772" w14:textId="378918E9" w:rsidR="00947E96" w:rsidRDefault="00B87A24">
      <w:r>
        <w:t xml:space="preserve">Income certification is required as one of the stipulations of purchasing an affordable home inclusionary housing program with the City of </w:t>
      </w:r>
      <w:r w:rsidR="00C266AE">
        <w:t>El Monte</w:t>
      </w:r>
      <w:r>
        <w:t>.</w:t>
      </w:r>
    </w:p>
    <w:p w14:paraId="104BB790" w14:textId="77777777" w:rsidR="00B87A24" w:rsidRPr="00B87A24" w:rsidRDefault="00B87A24" w:rsidP="00B87A24">
      <w:pPr>
        <w:rPr>
          <w:b/>
          <w:bCs/>
          <w:sz w:val="20"/>
          <w:szCs w:val="20"/>
        </w:rPr>
      </w:pPr>
      <w:r w:rsidRPr="00B87A24">
        <w:rPr>
          <w:b/>
          <w:bCs/>
          <w:sz w:val="20"/>
          <w:szCs w:val="20"/>
        </w:rPr>
        <w:t>NAME OF APPLICANT: _______________________________________________________</w:t>
      </w:r>
    </w:p>
    <w:p w14:paraId="43CDC2CA" w14:textId="77777777" w:rsidR="00B87A24" w:rsidRPr="00B87A24" w:rsidRDefault="00B87A24" w:rsidP="00B87A24">
      <w:pPr>
        <w:rPr>
          <w:sz w:val="20"/>
          <w:szCs w:val="20"/>
        </w:rPr>
      </w:pPr>
      <w:r w:rsidRPr="00B87A24">
        <w:rPr>
          <w:sz w:val="20"/>
          <w:szCs w:val="20"/>
        </w:rPr>
        <w:t>PRESENT HOME ADDRESS: ___________________________________________________</w:t>
      </w:r>
    </w:p>
    <w:p w14:paraId="47B6910E" w14:textId="77777777" w:rsidR="00B87A24" w:rsidRPr="00B87A24" w:rsidRDefault="00B87A24" w:rsidP="00B87A24">
      <w:pPr>
        <w:rPr>
          <w:sz w:val="20"/>
          <w:szCs w:val="20"/>
        </w:rPr>
      </w:pPr>
      <w:r w:rsidRPr="00B87A24">
        <w:rPr>
          <w:sz w:val="20"/>
          <w:szCs w:val="20"/>
        </w:rPr>
        <w:t>Home Phone: ___________________________________________________________________</w:t>
      </w:r>
    </w:p>
    <w:p w14:paraId="41E79F7A" w14:textId="77777777" w:rsidR="00B87A24" w:rsidRPr="00B87A24" w:rsidRDefault="00B87A24" w:rsidP="00B87A24">
      <w:pPr>
        <w:rPr>
          <w:sz w:val="20"/>
          <w:szCs w:val="20"/>
        </w:rPr>
      </w:pPr>
      <w:r w:rsidRPr="00B87A24">
        <w:rPr>
          <w:sz w:val="20"/>
          <w:szCs w:val="20"/>
        </w:rPr>
        <w:t>Cell Phone: ______________________________________________________________________</w:t>
      </w:r>
    </w:p>
    <w:p w14:paraId="6DDDD98B" w14:textId="77777777" w:rsidR="00B87A24" w:rsidRPr="00B87A24" w:rsidRDefault="00B87A24" w:rsidP="00B87A24">
      <w:pPr>
        <w:rPr>
          <w:sz w:val="20"/>
          <w:szCs w:val="20"/>
        </w:rPr>
      </w:pPr>
      <w:r w:rsidRPr="00B87A24">
        <w:rPr>
          <w:sz w:val="20"/>
          <w:szCs w:val="20"/>
        </w:rPr>
        <w:t>Email Address: _________________________________________________________________</w:t>
      </w:r>
    </w:p>
    <w:p w14:paraId="72EF9B9C" w14:textId="77777777" w:rsidR="00B87A24" w:rsidRPr="00B87A24" w:rsidRDefault="00B87A24" w:rsidP="00B87A24">
      <w:pPr>
        <w:rPr>
          <w:sz w:val="20"/>
          <w:szCs w:val="20"/>
        </w:rPr>
      </w:pPr>
      <w:r w:rsidRPr="00B87A24">
        <w:rPr>
          <w:sz w:val="20"/>
          <w:szCs w:val="20"/>
        </w:rPr>
        <w:t>Work Address: _________________________________________________________________</w:t>
      </w:r>
    </w:p>
    <w:p w14:paraId="08329C24" w14:textId="77777777" w:rsidR="00B87A24" w:rsidRPr="00B87A24" w:rsidRDefault="00B87A24" w:rsidP="00296238">
      <w:pPr>
        <w:rPr>
          <w:sz w:val="20"/>
          <w:szCs w:val="20"/>
        </w:rPr>
      </w:pPr>
      <w:r w:rsidRPr="00B87A24">
        <w:rPr>
          <w:sz w:val="20"/>
          <w:szCs w:val="20"/>
        </w:rPr>
        <w:t>Work Phone: ___________________________________________________________________</w:t>
      </w:r>
    </w:p>
    <w:p w14:paraId="53F63B90" w14:textId="77777777" w:rsidR="00B87A24" w:rsidRPr="00B87A24" w:rsidRDefault="00B87A24" w:rsidP="00296238">
      <w:pPr>
        <w:rPr>
          <w:sz w:val="20"/>
          <w:szCs w:val="20"/>
        </w:rPr>
      </w:pPr>
    </w:p>
    <w:p w14:paraId="26B66E65" w14:textId="189CD724" w:rsidR="00296238" w:rsidRPr="00B87A24" w:rsidRDefault="00296238" w:rsidP="00296238">
      <w:pPr>
        <w:rPr>
          <w:sz w:val="20"/>
          <w:szCs w:val="20"/>
        </w:rPr>
      </w:pPr>
      <w:r w:rsidRPr="00B87A24">
        <w:rPr>
          <w:b/>
          <w:bCs/>
          <w:sz w:val="20"/>
          <w:szCs w:val="20"/>
        </w:rPr>
        <w:t>NAME OF APPLICANT: _______________________________________________________</w:t>
      </w:r>
    </w:p>
    <w:p w14:paraId="3FB5DEE6" w14:textId="2FA5BE2C" w:rsidR="00296238" w:rsidRPr="00B87A24" w:rsidRDefault="00296238" w:rsidP="00296238">
      <w:pPr>
        <w:rPr>
          <w:sz w:val="20"/>
          <w:szCs w:val="20"/>
        </w:rPr>
      </w:pPr>
      <w:r w:rsidRPr="00B87A24">
        <w:rPr>
          <w:sz w:val="20"/>
          <w:szCs w:val="20"/>
        </w:rPr>
        <w:t>PRESENT HOME ADDRESS: ___________________________________________________</w:t>
      </w:r>
    </w:p>
    <w:p w14:paraId="47041CD8" w14:textId="1F130482" w:rsidR="00947E96" w:rsidRPr="00B87A24" w:rsidRDefault="00A2097D">
      <w:pPr>
        <w:rPr>
          <w:sz w:val="20"/>
          <w:szCs w:val="20"/>
        </w:rPr>
      </w:pPr>
      <w:r w:rsidRPr="00B87A24">
        <w:rPr>
          <w:sz w:val="20"/>
          <w:szCs w:val="20"/>
        </w:rPr>
        <w:t>Home Phone: ____________________</w:t>
      </w:r>
      <w:r w:rsidR="00296238" w:rsidRPr="00B87A24">
        <w:rPr>
          <w:sz w:val="20"/>
          <w:szCs w:val="20"/>
        </w:rPr>
        <w:t>_______________________________________________</w:t>
      </w:r>
    </w:p>
    <w:p w14:paraId="03D3668F" w14:textId="5C1513CE" w:rsidR="00947E96" w:rsidRPr="00B87A24" w:rsidRDefault="00A2097D">
      <w:pPr>
        <w:rPr>
          <w:sz w:val="20"/>
          <w:szCs w:val="20"/>
        </w:rPr>
      </w:pPr>
      <w:r w:rsidRPr="00B87A24">
        <w:rPr>
          <w:sz w:val="20"/>
          <w:szCs w:val="20"/>
        </w:rPr>
        <w:t>Cell Phone: _____________________</w:t>
      </w:r>
      <w:r w:rsidR="00296238" w:rsidRPr="00B87A24">
        <w:rPr>
          <w:sz w:val="20"/>
          <w:szCs w:val="20"/>
        </w:rPr>
        <w:t>_________________________________________________</w:t>
      </w:r>
    </w:p>
    <w:p w14:paraId="6012387D" w14:textId="37A0AD1E" w:rsidR="00947E96" w:rsidRPr="00B87A24" w:rsidRDefault="00A2097D">
      <w:pPr>
        <w:rPr>
          <w:sz w:val="20"/>
          <w:szCs w:val="20"/>
        </w:rPr>
      </w:pPr>
      <w:r w:rsidRPr="00B87A24">
        <w:rPr>
          <w:sz w:val="20"/>
          <w:szCs w:val="20"/>
        </w:rPr>
        <w:t>Email Address: __________________</w:t>
      </w:r>
      <w:r w:rsidR="00C266AE" w:rsidRPr="00B87A24">
        <w:rPr>
          <w:sz w:val="20"/>
          <w:szCs w:val="20"/>
        </w:rPr>
        <w:t>______________________________________________</w:t>
      </w:r>
      <w:r w:rsidR="00296238" w:rsidRPr="00B87A24">
        <w:rPr>
          <w:sz w:val="20"/>
          <w:szCs w:val="20"/>
        </w:rPr>
        <w:t>_</w:t>
      </w:r>
    </w:p>
    <w:p w14:paraId="360E0A9F" w14:textId="2A1E3316" w:rsidR="00947E96" w:rsidRPr="00B87A24" w:rsidRDefault="00A2097D">
      <w:pPr>
        <w:rPr>
          <w:sz w:val="20"/>
          <w:szCs w:val="20"/>
        </w:rPr>
      </w:pPr>
      <w:r w:rsidRPr="00B87A24">
        <w:rPr>
          <w:sz w:val="20"/>
          <w:szCs w:val="20"/>
        </w:rPr>
        <w:t>Work Address: ___________________</w:t>
      </w:r>
      <w:r w:rsidR="00C266AE" w:rsidRPr="00B87A24">
        <w:rPr>
          <w:sz w:val="20"/>
          <w:szCs w:val="20"/>
        </w:rPr>
        <w:t>_____________________________________________</w:t>
      </w:r>
      <w:r w:rsidR="00296238" w:rsidRPr="00B87A24">
        <w:rPr>
          <w:sz w:val="20"/>
          <w:szCs w:val="20"/>
        </w:rPr>
        <w:t>_</w:t>
      </w:r>
    </w:p>
    <w:p w14:paraId="53BA4F3A" w14:textId="71E0368D" w:rsidR="00947E96" w:rsidRPr="00B87A24" w:rsidRDefault="00A2097D">
      <w:pPr>
        <w:rPr>
          <w:sz w:val="20"/>
          <w:szCs w:val="20"/>
        </w:rPr>
      </w:pPr>
      <w:r w:rsidRPr="00B87A24">
        <w:rPr>
          <w:sz w:val="20"/>
          <w:szCs w:val="20"/>
        </w:rPr>
        <w:t>Work Phone: _____________________</w:t>
      </w:r>
      <w:r w:rsidR="00296238" w:rsidRPr="00B87A24">
        <w:rPr>
          <w:sz w:val="20"/>
          <w:szCs w:val="20"/>
        </w:rPr>
        <w:t>______________________________________________</w:t>
      </w:r>
    </w:p>
    <w:p w14:paraId="4AD610D9" w14:textId="77777777" w:rsidR="00EA3E57" w:rsidRDefault="00EA3E57"/>
    <w:p w14:paraId="70BDA212" w14:textId="77777777" w:rsidR="00EA3E57" w:rsidRDefault="00EA3E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1727"/>
        <w:gridCol w:w="1725"/>
        <w:gridCol w:w="1726"/>
        <w:gridCol w:w="1726"/>
      </w:tblGrid>
      <w:tr w:rsidR="00947E96" w14:paraId="654C2D83" w14:textId="77777777">
        <w:tc>
          <w:tcPr>
            <w:tcW w:w="1728" w:type="dxa"/>
          </w:tcPr>
          <w:p w14:paraId="2D7E3944" w14:textId="77777777" w:rsidR="00947E96" w:rsidRDefault="00A2097D">
            <w:r>
              <w:t>Names of Members of Household</w:t>
            </w:r>
          </w:p>
        </w:tc>
        <w:tc>
          <w:tcPr>
            <w:tcW w:w="1728" w:type="dxa"/>
          </w:tcPr>
          <w:p w14:paraId="5E67AD55" w14:textId="77777777" w:rsidR="00947E96" w:rsidRDefault="00A2097D">
            <w:r>
              <w:t xml:space="preserve">Relationship </w:t>
            </w:r>
            <w:proofErr w:type="gramStart"/>
            <w:r>
              <w:t>to</w:t>
            </w:r>
            <w:proofErr w:type="gramEnd"/>
            <w:r>
              <w:t xml:space="preserve"> Head of Household</w:t>
            </w:r>
          </w:p>
        </w:tc>
        <w:tc>
          <w:tcPr>
            <w:tcW w:w="1728" w:type="dxa"/>
          </w:tcPr>
          <w:p w14:paraId="4A718898" w14:textId="77777777" w:rsidR="00947E96" w:rsidRDefault="00A2097D">
            <w:r>
              <w:t>Date of Birth</w:t>
            </w:r>
          </w:p>
        </w:tc>
        <w:tc>
          <w:tcPr>
            <w:tcW w:w="1728" w:type="dxa"/>
          </w:tcPr>
          <w:p w14:paraId="00920C95" w14:textId="77777777" w:rsidR="00947E96" w:rsidRDefault="00A2097D">
            <w:r>
              <w:t>Employer or Other Source of Income</w:t>
            </w:r>
          </w:p>
        </w:tc>
        <w:tc>
          <w:tcPr>
            <w:tcW w:w="1728" w:type="dxa"/>
          </w:tcPr>
          <w:p w14:paraId="7DF9700A" w14:textId="77777777" w:rsidR="00947E96" w:rsidRDefault="00A2097D">
            <w:r>
              <w:t>Annual Gross Income</w:t>
            </w:r>
          </w:p>
        </w:tc>
      </w:tr>
      <w:tr w:rsidR="00947E96" w14:paraId="7F508EF2" w14:textId="77777777">
        <w:tc>
          <w:tcPr>
            <w:tcW w:w="1728" w:type="dxa"/>
          </w:tcPr>
          <w:p w14:paraId="367AE5F7" w14:textId="77777777" w:rsidR="00947E96" w:rsidRDefault="00947E96"/>
        </w:tc>
        <w:tc>
          <w:tcPr>
            <w:tcW w:w="1728" w:type="dxa"/>
          </w:tcPr>
          <w:p w14:paraId="23D4F35F" w14:textId="77777777" w:rsidR="00947E96" w:rsidRDefault="00A2097D">
            <w:r>
              <w:t>Head</w:t>
            </w:r>
          </w:p>
        </w:tc>
        <w:tc>
          <w:tcPr>
            <w:tcW w:w="1728" w:type="dxa"/>
          </w:tcPr>
          <w:p w14:paraId="3B8957A8" w14:textId="77777777" w:rsidR="00947E96" w:rsidRDefault="00947E96"/>
        </w:tc>
        <w:tc>
          <w:tcPr>
            <w:tcW w:w="1728" w:type="dxa"/>
          </w:tcPr>
          <w:p w14:paraId="1EF4A133" w14:textId="77777777" w:rsidR="00947E96" w:rsidRDefault="00947E96"/>
        </w:tc>
        <w:tc>
          <w:tcPr>
            <w:tcW w:w="1728" w:type="dxa"/>
          </w:tcPr>
          <w:p w14:paraId="29D8DAD9" w14:textId="77777777" w:rsidR="00947E96" w:rsidRDefault="00947E96"/>
        </w:tc>
      </w:tr>
      <w:tr w:rsidR="00947E96" w14:paraId="415C7CDC" w14:textId="77777777">
        <w:tc>
          <w:tcPr>
            <w:tcW w:w="1728" w:type="dxa"/>
          </w:tcPr>
          <w:p w14:paraId="5088CB21" w14:textId="77777777" w:rsidR="00947E96" w:rsidRDefault="00947E96"/>
        </w:tc>
        <w:tc>
          <w:tcPr>
            <w:tcW w:w="1728" w:type="dxa"/>
          </w:tcPr>
          <w:p w14:paraId="2AE59C83" w14:textId="77777777" w:rsidR="00947E96" w:rsidRDefault="00947E96"/>
        </w:tc>
        <w:tc>
          <w:tcPr>
            <w:tcW w:w="1728" w:type="dxa"/>
          </w:tcPr>
          <w:p w14:paraId="45B21A2B" w14:textId="77777777" w:rsidR="00947E96" w:rsidRDefault="00947E96"/>
        </w:tc>
        <w:tc>
          <w:tcPr>
            <w:tcW w:w="1728" w:type="dxa"/>
          </w:tcPr>
          <w:p w14:paraId="5CA2AF86" w14:textId="77777777" w:rsidR="00947E96" w:rsidRDefault="00947E96"/>
        </w:tc>
        <w:tc>
          <w:tcPr>
            <w:tcW w:w="1728" w:type="dxa"/>
          </w:tcPr>
          <w:p w14:paraId="68348197" w14:textId="77777777" w:rsidR="00947E96" w:rsidRDefault="00947E96"/>
        </w:tc>
      </w:tr>
      <w:tr w:rsidR="00947E96" w14:paraId="74C68563" w14:textId="77777777">
        <w:tc>
          <w:tcPr>
            <w:tcW w:w="1728" w:type="dxa"/>
          </w:tcPr>
          <w:p w14:paraId="142ED931" w14:textId="77777777" w:rsidR="00947E96" w:rsidRDefault="00947E96"/>
        </w:tc>
        <w:tc>
          <w:tcPr>
            <w:tcW w:w="1728" w:type="dxa"/>
          </w:tcPr>
          <w:p w14:paraId="644EFB66" w14:textId="77777777" w:rsidR="00947E96" w:rsidRDefault="00947E96"/>
        </w:tc>
        <w:tc>
          <w:tcPr>
            <w:tcW w:w="1728" w:type="dxa"/>
          </w:tcPr>
          <w:p w14:paraId="450F66A6" w14:textId="77777777" w:rsidR="00947E96" w:rsidRDefault="00947E96"/>
        </w:tc>
        <w:tc>
          <w:tcPr>
            <w:tcW w:w="1728" w:type="dxa"/>
          </w:tcPr>
          <w:p w14:paraId="7AE1CC09" w14:textId="77777777" w:rsidR="00947E96" w:rsidRDefault="00947E96"/>
        </w:tc>
        <w:tc>
          <w:tcPr>
            <w:tcW w:w="1728" w:type="dxa"/>
          </w:tcPr>
          <w:p w14:paraId="435D7E63" w14:textId="77777777" w:rsidR="00947E96" w:rsidRDefault="00947E96"/>
        </w:tc>
      </w:tr>
      <w:tr w:rsidR="00947E96" w14:paraId="405C0881" w14:textId="77777777">
        <w:tc>
          <w:tcPr>
            <w:tcW w:w="1728" w:type="dxa"/>
          </w:tcPr>
          <w:p w14:paraId="7EF8169B" w14:textId="77777777" w:rsidR="00947E96" w:rsidRDefault="00947E96"/>
        </w:tc>
        <w:tc>
          <w:tcPr>
            <w:tcW w:w="1728" w:type="dxa"/>
          </w:tcPr>
          <w:p w14:paraId="0E882B07" w14:textId="77777777" w:rsidR="00947E96" w:rsidRDefault="00947E96"/>
        </w:tc>
        <w:tc>
          <w:tcPr>
            <w:tcW w:w="1728" w:type="dxa"/>
          </w:tcPr>
          <w:p w14:paraId="18E7629E" w14:textId="77777777" w:rsidR="00947E96" w:rsidRDefault="00947E96"/>
        </w:tc>
        <w:tc>
          <w:tcPr>
            <w:tcW w:w="1728" w:type="dxa"/>
          </w:tcPr>
          <w:p w14:paraId="7FBF0E47" w14:textId="77777777" w:rsidR="00947E96" w:rsidRDefault="00947E96"/>
        </w:tc>
        <w:tc>
          <w:tcPr>
            <w:tcW w:w="1728" w:type="dxa"/>
          </w:tcPr>
          <w:p w14:paraId="5F93B38D" w14:textId="77777777" w:rsidR="00947E96" w:rsidRDefault="00947E96"/>
        </w:tc>
      </w:tr>
      <w:tr w:rsidR="00947E96" w14:paraId="61C4C917" w14:textId="77777777">
        <w:tc>
          <w:tcPr>
            <w:tcW w:w="1728" w:type="dxa"/>
          </w:tcPr>
          <w:p w14:paraId="25BF265D" w14:textId="77777777" w:rsidR="00947E96" w:rsidRDefault="00947E96"/>
        </w:tc>
        <w:tc>
          <w:tcPr>
            <w:tcW w:w="1728" w:type="dxa"/>
          </w:tcPr>
          <w:p w14:paraId="312F8E09" w14:textId="77777777" w:rsidR="00947E96" w:rsidRDefault="00947E96"/>
        </w:tc>
        <w:tc>
          <w:tcPr>
            <w:tcW w:w="1728" w:type="dxa"/>
          </w:tcPr>
          <w:p w14:paraId="0868B75B" w14:textId="77777777" w:rsidR="00947E96" w:rsidRDefault="00947E96"/>
        </w:tc>
        <w:tc>
          <w:tcPr>
            <w:tcW w:w="1728" w:type="dxa"/>
          </w:tcPr>
          <w:p w14:paraId="344EC77F" w14:textId="77777777" w:rsidR="00947E96" w:rsidRDefault="00947E96"/>
        </w:tc>
        <w:tc>
          <w:tcPr>
            <w:tcW w:w="1728" w:type="dxa"/>
          </w:tcPr>
          <w:p w14:paraId="4D4817C5" w14:textId="77777777" w:rsidR="00947E96" w:rsidRDefault="00947E96"/>
        </w:tc>
      </w:tr>
      <w:tr w:rsidR="00947E96" w14:paraId="036BBAA0" w14:textId="77777777">
        <w:tc>
          <w:tcPr>
            <w:tcW w:w="1728" w:type="dxa"/>
          </w:tcPr>
          <w:p w14:paraId="5563601B" w14:textId="77777777" w:rsidR="00947E96" w:rsidRDefault="00947E96"/>
        </w:tc>
        <w:tc>
          <w:tcPr>
            <w:tcW w:w="1728" w:type="dxa"/>
          </w:tcPr>
          <w:p w14:paraId="606AC319" w14:textId="77777777" w:rsidR="00947E96" w:rsidRDefault="00947E96"/>
        </w:tc>
        <w:tc>
          <w:tcPr>
            <w:tcW w:w="1728" w:type="dxa"/>
          </w:tcPr>
          <w:p w14:paraId="7ACB875F" w14:textId="77777777" w:rsidR="00947E96" w:rsidRDefault="00947E96"/>
        </w:tc>
        <w:tc>
          <w:tcPr>
            <w:tcW w:w="1728" w:type="dxa"/>
          </w:tcPr>
          <w:p w14:paraId="6D1539ED" w14:textId="77777777" w:rsidR="00947E96" w:rsidRDefault="00947E96"/>
        </w:tc>
        <w:tc>
          <w:tcPr>
            <w:tcW w:w="1728" w:type="dxa"/>
          </w:tcPr>
          <w:p w14:paraId="625C2105" w14:textId="77777777" w:rsidR="00947E96" w:rsidRDefault="00947E96"/>
        </w:tc>
      </w:tr>
      <w:tr w:rsidR="00947E96" w14:paraId="57ED88CA" w14:textId="77777777">
        <w:tc>
          <w:tcPr>
            <w:tcW w:w="1728" w:type="dxa"/>
          </w:tcPr>
          <w:p w14:paraId="56E33EA0" w14:textId="77777777" w:rsidR="00947E96" w:rsidRDefault="00947E96"/>
        </w:tc>
        <w:tc>
          <w:tcPr>
            <w:tcW w:w="1728" w:type="dxa"/>
          </w:tcPr>
          <w:p w14:paraId="66E66A4C" w14:textId="77777777" w:rsidR="00947E96" w:rsidRDefault="00947E96"/>
        </w:tc>
        <w:tc>
          <w:tcPr>
            <w:tcW w:w="1728" w:type="dxa"/>
          </w:tcPr>
          <w:p w14:paraId="3088CE36" w14:textId="77777777" w:rsidR="00947E96" w:rsidRDefault="00947E96"/>
        </w:tc>
        <w:tc>
          <w:tcPr>
            <w:tcW w:w="1728" w:type="dxa"/>
          </w:tcPr>
          <w:p w14:paraId="0B5BB6FA" w14:textId="77777777" w:rsidR="00947E96" w:rsidRDefault="00947E96"/>
        </w:tc>
        <w:tc>
          <w:tcPr>
            <w:tcW w:w="1728" w:type="dxa"/>
          </w:tcPr>
          <w:p w14:paraId="588741A0" w14:textId="77777777" w:rsidR="00947E96" w:rsidRDefault="00947E96"/>
        </w:tc>
      </w:tr>
    </w:tbl>
    <w:p w14:paraId="4EA59C47" w14:textId="77777777" w:rsidR="00947E96" w:rsidRDefault="00947E96"/>
    <w:p w14:paraId="4269230A" w14:textId="77777777" w:rsidR="00947E96" w:rsidRDefault="00A2097D">
      <w:r>
        <w:t xml:space="preserve">Anticipated gross income of all adults during the next </w:t>
      </w:r>
      <w:proofErr w:type="gramStart"/>
      <w:r>
        <w:t>12 month</w:t>
      </w:r>
      <w:proofErr w:type="gramEnd"/>
      <w:r>
        <w:t xml:space="preserve"> period: $________________</w:t>
      </w:r>
    </w:p>
    <w:p w14:paraId="567208E7" w14:textId="77777777" w:rsidR="00947E96" w:rsidRDefault="00A2097D">
      <w:r>
        <w:t>Total value of all assets (excluding personal property): $________________</w:t>
      </w:r>
    </w:p>
    <w:p w14:paraId="6FCC70B0" w14:textId="77777777" w:rsidR="00947E96" w:rsidRDefault="00A2097D">
      <w:r>
        <w:t xml:space="preserve">Income expected from assets during next </w:t>
      </w:r>
      <w:proofErr w:type="gramStart"/>
      <w:r>
        <w:t>12 month</w:t>
      </w:r>
      <w:proofErr w:type="gramEnd"/>
      <w:r>
        <w:t xml:space="preserve"> period: $________________</w:t>
      </w:r>
    </w:p>
    <w:p w14:paraId="110C09ED" w14:textId="77777777" w:rsidR="00947E96" w:rsidRDefault="00A2097D">
      <w:r>
        <w:t>TOTAL OF ALL INCOME DURING NEXT 12 MONTH PERIOD: $________________</w:t>
      </w:r>
    </w:p>
    <w:p w14:paraId="15E5717D" w14:textId="77777777" w:rsidR="00947E96" w:rsidRDefault="00A2097D">
      <w:r>
        <w:br w:type="page"/>
      </w:r>
    </w:p>
    <w:p w14:paraId="1E3F7838" w14:textId="138076B6" w:rsidR="00947E96" w:rsidRDefault="00A2097D">
      <w:pPr>
        <w:pStyle w:val="Heading2"/>
      </w:pPr>
      <w:r>
        <w:lastRenderedPageBreak/>
        <w:t xml:space="preserve">Required </w:t>
      </w:r>
      <w:r w:rsidR="00433CCE">
        <w:t xml:space="preserve">Documents for Affordable Housing Program </w:t>
      </w:r>
      <w:r>
        <w:t>Application</w:t>
      </w:r>
    </w:p>
    <w:p w14:paraId="03F3AB7A" w14:textId="77777777" w:rsidR="00947E96" w:rsidRDefault="00A2097D">
      <w:pPr>
        <w:pStyle w:val="ListBullet"/>
      </w:pPr>
      <w:r>
        <w:t>Government-issued photo ID (driver’s license, passport, or state ID)</w:t>
      </w:r>
    </w:p>
    <w:p w14:paraId="36062476" w14:textId="77777777" w:rsidR="00947E96" w:rsidRDefault="00A2097D">
      <w:pPr>
        <w:pStyle w:val="ListBullet"/>
      </w:pPr>
      <w:r>
        <w:t>Social Security number or ITIN documentation</w:t>
      </w:r>
    </w:p>
    <w:p w14:paraId="24B1A51A" w14:textId="77777777" w:rsidR="00947E96" w:rsidRDefault="00A2097D">
      <w:pPr>
        <w:pStyle w:val="ListBullet"/>
      </w:pPr>
      <w:r>
        <w:t>Most recent 30 days of pay stubs</w:t>
      </w:r>
    </w:p>
    <w:p w14:paraId="4E178EF1" w14:textId="77777777" w:rsidR="00947E96" w:rsidRDefault="00A2097D">
      <w:pPr>
        <w:pStyle w:val="ListBullet"/>
      </w:pPr>
      <w:r>
        <w:t>W-2 forms for the past 2 years</w:t>
      </w:r>
    </w:p>
    <w:p w14:paraId="78D38BBD" w14:textId="77777777" w:rsidR="00947E96" w:rsidRDefault="00A2097D">
      <w:pPr>
        <w:pStyle w:val="ListBullet"/>
      </w:pPr>
      <w:r>
        <w:t>Federal tax returns for the past 2 years (all schedules)</w:t>
      </w:r>
    </w:p>
    <w:p w14:paraId="66A4C9D8" w14:textId="77777777" w:rsidR="00947E96" w:rsidRDefault="00A2097D">
      <w:pPr>
        <w:pStyle w:val="ListBullet"/>
      </w:pPr>
      <w:r>
        <w:t>Bank statements for the most recent 2–3 months</w:t>
      </w:r>
    </w:p>
    <w:p w14:paraId="5AE04ACB" w14:textId="77777777" w:rsidR="00947E96" w:rsidRPr="00746D77" w:rsidRDefault="00A2097D">
      <w:pPr>
        <w:pStyle w:val="ListBullet"/>
        <w:rPr>
          <w:lang w:val="fr-CA"/>
        </w:rPr>
      </w:pPr>
      <w:r w:rsidRPr="00746D77">
        <w:rPr>
          <w:lang w:val="fr-CA"/>
        </w:rPr>
        <w:t xml:space="preserve">Retirement </w:t>
      </w:r>
      <w:proofErr w:type="spellStart"/>
      <w:r w:rsidRPr="00746D77">
        <w:rPr>
          <w:lang w:val="fr-CA"/>
        </w:rPr>
        <w:t>account</w:t>
      </w:r>
      <w:proofErr w:type="spellEnd"/>
      <w:r w:rsidRPr="00746D77">
        <w:rPr>
          <w:lang w:val="fr-CA"/>
        </w:rPr>
        <w:t xml:space="preserve"> </w:t>
      </w:r>
      <w:proofErr w:type="spellStart"/>
      <w:r w:rsidRPr="00746D77">
        <w:rPr>
          <w:lang w:val="fr-CA"/>
        </w:rPr>
        <w:t>statements</w:t>
      </w:r>
      <w:proofErr w:type="spellEnd"/>
      <w:r w:rsidRPr="00746D77">
        <w:rPr>
          <w:lang w:val="fr-CA"/>
        </w:rPr>
        <w:t xml:space="preserve"> (401(k), IRA, pension, etc.)</w:t>
      </w:r>
    </w:p>
    <w:p w14:paraId="69A23A17" w14:textId="77777777" w:rsidR="00947E96" w:rsidRDefault="00A2097D">
      <w:pPr>
        <w:pStyle w:val="ListBullet"/>
      </w:pPr>
      <w:r>
        <w:t>Investment account statements (stocks, brokerage accounts, etc.)</w:t>
      </w:r>
    </w:p>
    <w:p w14:paraId="0F9B7739" w14:textId="77777777" w:rsidR="00947E96" w:rsidRDefault="00A2097D">
      <w:pPr>
        <w:pStyle w:val="ListBullet"/>
      </w:pPr>
      <w:r>
        <w:t>Documentation of down payment and closing cost funds</w:t>
      </w:r>
    </w:p>
    <w:p w14:paraId="5A398AA4" w14:textId="77777777" w:rsidR="00947E96" w:rsidRDefault="00A2097D">
      <w:pPr>
        <w:pStyle w:val="ListBullet"/>
      </w:pPr>
      <w:r>
        <w:t>Gift letter and proof of transfer if gift funds are being used</w:t>
      </w:r>
    </w:p>
    <w:p w14:paraId="6C88939C" w14:textId="77777777" w:rsidR="00947E96" w:rsidRDefault="00A2097D">
      <w:pPr>
        <w:pStyle w:val="ListBullet"/>
      </w:pPr>
      <w:r>
        <w:t>Employment verification contact information</w:t>
      </w:r>
    </w:p>
    <w:p w14:paraId="4E93C64D" w14:textId="5EAC76E6" w:rsidR="00947E96" w:rsidRDefault="00A2097D">
      <w:pPr>
        <w:pStyle w:val="ListBullet"/>
      </w:pPr>
      <w:r>
        <w:t>Proof of additional income (bonuses, commissions, overtime, Social Security, disability, alimony, child support, etc.)</w:t>
      </w:r>
    </w:p>
    <w:p w14:paraId="162B50EA" w14:textId="77777777" w:rsidR="00947E96" w:rsidRDefault="00A2097D">
      <w:pPr>
        <w:pStyle w:val="ListBullet"/>
      </w:pPr>
      <w:r>
        <w:t>Business tax returns and profit/loss statements (if self-employed)</w:t>
      </w:r>
    </w:p>
    <w:p w14:paraId="16CBEBCA" w14:textId="77777777" w:rsidR="00947E96" w:rsidRDefault="00A2097D">
      <w:pPr>
        <w:pStyle w:val="ListBullet"/>
      </w:pPr>
      <w:r>
        <w:t>Year-to-date income statement (if self-employed)</w:t>
      </w:r>
    </w:p>
    <w:p w14:paraId="049E03DC" w14:textId="77777777" w:rsidR="00947E96" w:rsidRDefault="00A2097D">
      <w:pPr>
        <w:pStyle w:val="ListBullet"/>
      </w:pPr>
      <w:r>
        <w:t>Explanations for large deposits appearing on bank statements</w:t>
      </w:r>
    </w:p>
    <w:p w14:paraId="3D06B822" w14:textId="77777777" w:rsidR="00947E96" w:rsidRDefault="00A2097D">
      <w:pPr>
        <w:pStyle w:val="ListBullet"/>
      </w:pPr>
      <w:r>
        <w:t>Documentation of outstanding debts, loans, or obligations</w:t>
      </w:r>
    </w:p>
    <w:p w14:paraId="45D2C672" w14:textId="77777777" w:rsidR="00947E96" w:rsidRDefault="00947E96"/>
    <w:p w14:paraId="4213D1F0" w14:textId="72146BA3" w:rsidR="00947E96" w:rsidRDefault="00A2097D">
      <w:r>
        <w:t>Note:</w:t>
      </w:r>
      <w:r w:rsidR="00DB66BD">
        <w:t xml:space="preserve"> </w:t>
      </w:r>
      <w:r>
        <w:t>Additional documentation may be requested during underwriting.</w:t>
      </w:r>
    </w:p>
    <w:p w14:paraId="14915D11" w14:textId="77777777" w:rsidR="00303B41" w:rsidRPr="00303B41" w:rsidRDefault="00303B41">
      <w:pPr>
        <w:rPr>
          <w:b/>
          <w:bCs/>
          <w:sz w:val="28"/>
          <w:szCs w:val="28"/>
        </w:rPr>
      </w:pPr>
    </w:p>
    <w:p w14:paraId="0D5EE5A5" w14:textId="09CF9088" w:rsidR="00303B41" w:rsidRPr="00303B41" w:rsidRDefault="00303B41">
      <w:pPr>
        <w:rPr>
          <w:b/>
          <w:bCs/>
          <w:sz w:val="28"/>
          <w:szCs w:val="28"/>
        </w:rPr>
      </w:pPr>
      <w:r w:rsidRPr="00303B41">
        <w:rPr>
          <w:b/>
          <w:bCs/>
          <w:sz w:val="28"/>
          <w:szCs w:val="28"/>
        </w:rPr>
        <w:t>Once completed, please email documents and application to:</w:t>
      </w:r>
    </w:p>
    <w:p w14:paraId="41225BE3" w14:textId="77777777" w:rsidR="00303B41" w:rsidRDefault="00303B41"/>
    <w:p w14:paraId="52FFC041" w14:textId="4BE3EAC0" w:rsidR="00303B41" w:rsidRDefault="00303B41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3936"/>
      </w:tblGrid>
      <w:tr w:rsidR="00303B41" w:rsidRPr="00303B41" w14:paraId="48EDC4AE" w14:textId="77777777">
        <w:tc>
          <w:tcPr>
            <w:tcW w:w="1500" w:type="dxa"/>
            <w:shd w:val="clear" w:color="auto" w:fill="FFFFFF"/>
            <w:tcMar>
              <w:top w:w="0" w:type="dxa"/>
              <w:left w:w="0" w:type="dxa"/>
              <w:bottom w:w="0" w:type="dxa"/>
              <w:right w:w="135" w:type="dxa"/>
            </w:tcMar>
            <w:hideMark/>
          </w:tcPr>
          <w:p w14:paraId="52C8ACD5" w14:textId="07E94085" w:rsidR="00303B41" w:rsidRPr="00303B41" w:rsidRDefault="00303B41" w:rsidP="00303B41">
            <w:r w:rsidRPr="00303B41">
              <w:drawing>
                <wp:inline distT="0" distB="0" distL="0" distR="0" wp14:anchorId="4ECDEA6A" wp14:editId="26B85031">
                  <wp:extent cx="952500" cy="1000125"/>
                  <wp:effectExtent l="0" t="0" r="0" b="9525"/>
                  <wp:docPr id="260514761" name="Picture 8" descr="created with MySignature.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reated with MySignature.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12" w:space="0" w:color="F5A623"/>
              <w:bottom w:val="nil"/>
              <w:right w:val="nil"/>
            </w:tcBorders>
            <w:shd w:val="clear" w:color="auto" w:fill="FFFFFF"/>
            <w:tcMar>
              <w:top w:w="0" w:type="dxa"/>
              <w:left w:w="135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Ind w:w="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99"/>
            </w:tblGrid>
            <w:tr w:rsidR="00303B41" w:rsidRPr="00303B41" w14:paraId="1A07F42F" w14:textId="77777777">
              <w:tc>
                <w:tcPr>
                  <w:tcW w:w="0" w:type="auto"/>
                  <w:vAlign w:val="center"/>
                  <w:hideMark/>
                </w:tcPr>
                <w:p w14:paraId="779B408A" w14:textId="67CA402A" w:rsidR="00303B41" w:rsidRPr="00303B41" w:rsidRDefault="00303B41" w:rsidP="00303B41">
                  <w:r w:rsidRPr="00303B41">
                    <w:t>Mary Gradinger </w:t>
                  </w:r>
                  <w:r>
                    <w:t xml:space="preserve">/ </w:t>
                  </w:r>
                  <w:r w:rsidRPr="00303B41">
                    <w:t>Vice President of Sales</w:t>
                  </w:r>
                </w:p>
              </w:tc>
            </w:tr>
            <w:tr w:rsidR="00303B41" w:rsidRPr="00303B41" w14:paraId="3AA54FBE" w14:textId="77777777">
              <w:tc>
                <w:tcPr>
                  <w:tcW w:w="0" w:type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3E2F60E7" w14:textId="77777777" w:rsidR="00303B41" w:rsidRPr="00303B41" w:rsidRDefault="00303B41" w:rsidP="00303B41">
                  <w:r w:rsidRPr="00303B41">
                    <w:t>G3 Urban</w:t>
                  </w:r>
                </w:p>
              </w:tc>
            </w:tr>
            <w:tr w:rsidR="00303B41" w:rsidRPr="00303B41" w14:paraId="1FC06BE5" w14:textId="77777777">
              <w:tc>
                <w:tcPr>
                  <w:tcW w:w="0" w:type="auto"/>
                  <w:vAlign w:val="center"/>
                  <w:hideMark/>
                </w:tcPr>
                <w:p w14:paraId="72F0ECFC" w14:textId="77777777" w:rsidR="00303B41" w:rsidRPr="00303B41" w:rsidRDefault="00303B41" w:rsidP="00303B41">
                  <w:r w:rsidRPr="00303B41">
                    <w:t>m: </w:t>
                  </w:r>
                  <w:hyperlink r:id="rId11" w:tgtFrame="_blank" w:history="1">
                    <w:r w:rsidRPr="00303B41">
                      <w:rPr>
                        <w:rStyle w:val="Hyperlink"/>
                      </w:rPr>
                      <w:t>925.876.9985</w:t>
                    </w:r>
                  </w:hyperlink>
                </w:p>
              </w:tc>
            </w:tr>
            <w:tr w:rsidR="00303B41" w:rsidRPr="00303B41" w14:paraId="4BABBD57" w14:textId="77777777">
              <w:tc>
                <w:tcPr>
                  <w:tcW w:w="0" w:type="auto"/>
                  <w:vAlign w:val="center"/>
                  <w:hideMark/>
                </w:tcPr>
                <w:p w14:paraId="33F7FCD8" w14:textId="77777777" w:rsidR="00303B41" w:rsidRPr="00303B41" w:rsidRDefault="00303B41" w:rsidP="00303B41">
                  <w:r w:rsidRPr="00303B41">
                    <w:t>w: </w:t>
                  </w:r>
                  <w:hyperlink r:id="rId12" w:tgtFrame="_blank" w:history="1">
                    <w:r w:rsidRPr="00303B41">
                      <w:rPr>
                        <w:rStyle w:val="Hyperlink"/>
                      </w:rPr>
                      <w:t>www.G3Urban.com</w:t>
                    </w:r>
                  </w:hyperlink>
                </w:p>
              </w:tc>
            </w:tr>
            <w:tr w:rsidR="00303B41" w:rsidRPr="00303B41" w14:paraId="5049A649" w14:textId="77777777">
              <w:tc>
                <w:tcPr>
                  <w:tcW w:w="0" w:type="auto"/>
                  <w:vAlign w:val="center"/>
                  <w:hideMark/>
                </w:tcPr>
                <w:p w14:paraId="168B8867" w14:textId="77777777" w:rsidR="00303B41" w:rsidRPr="00303B41" w:rsidRDefault="00303B41" w:rsidP="00303B41">
                  <w:pPr>
                    <w:rPr>
                      <w:lang w:val="fr-CA"/>
                    </w:rPr>
                  </w:pPr>
                  <w:proofErr w:type="gramStart"/>
                  <w:r w:rsidRPr="00303B41">
                    <w:rPr>
                      <w:lang w:val="fr-CA"/>
                    </w:rPr>
                    <w:t>e</w:t>
                  </w:r>
                  <w:proofErr w:type="gramEnd"/>
                  <w:r w:rsidRPr="00303B41">
                    <w:rPr>
                      <w:lang w:val="fr-CA"/>
                    </w:rPr>
                    <w:t>: </w:t>
                  </w:r>
                  <w:hyperlink r:id="rId13" w:tgtFrame="_blank" w:history="1">
                    <w:r w:rsidRPr="00303B41">
                      <w:rPr>
                        <w:rStyle w:val="Hyperlink"/>
                        <w:lang w:val="fr-CA"/>
                      </w:rPr>
                      <w:t>Mary@g3urban.com</w:t>
                    </w:r>
                  </w:hyperlink>
                </w:p>
                <w:p w14:paraId="01FC8A13" w14:textId="77777777" w:rsidR="00303B41" w:rsidRPr="00303B41" w:rsidRDefault="00303B41" w:rsidP="00303B41">
                  <w:pPr>
                    <w:rPr>
                      <w:lang w:val="fr-CA"/>
                    </w:rPr>
                  </w:pPr>
                  <w:r w:rsidRPr="00303B41">
                    <w:rPr>
                      <w:lang w:val="fr-CA"/>
                    </w:rPr>
                    <w:t>CA DRE# 00960311</w:t>
                  </w:r>
                </w:p>
              </w:tc>
            </w:tr>
          </w:tbl>
          <w:p w14:paraId="0E50B2F3" w14:textId="77777777" w:rsidR="00303B41" w:rsidRPr="00303B41" w:rsidRDefault="00303B41" w:rsidP="00303B41"/>
        </w:tc>
      </w:tr>
    </w:tbl>
    <w:p w14:paraId="1217A7E2" w14:textId="77777777" w:rsidR="00303B41" w:rsidRDefault="00303B41"/>
    <w:sectPr w:rsidR="00303B4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6299754">
    <w:abstractNumId w:val="8"/>
  </w:num>
  <w:num w:numId="2" w16cid:durableId="1422869403">
    <w:abstractNumId w:val="6"/>
  </w:num>
  <w:num w:numId="3" w16cid:durableId="915751739">
    <w:abstractNumId w:val="5"/>
  </w:num>
  <w:num w:numId="4" w16cid:durableId="1500268256">
    <w:abstractNumId w:val="4"/>
  </w:num>
  <w:num w:numId="5" w16cid:durableId="2132625232">
    <w:abstractNumId w:val="7"/>
  </w:num>
  <w:num w:numId="6" w16cid:durableId="1135951320">
    <w:abstractNumId w:val="3"/>
  </w:num>
  <w:num w:numId="7" w16cid:durableId="642732425">
    <w:abstractNumId w:val="2"/>
  </w:num>
  <w:num w:numId="8" w16cid:durableId="1172261516">
    <w:abstractNumId w:val="1"/>
  </w:num>
  <w:num w:numId="9" w16cid:durableId="102313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4F7F"/>
    <w:rsid w:val="0015074B"/>
    <w:rsid w:val="0021452D"/>
    <w:rsid w:val="00296238"/>
    <w:rsid w:val="0029639D"/>
    <w:rsid w:val="002E6DBB"/>
    <w:rsid w:val="00303B41"/>
    <w:rsid w:val="00326F90"/>
    <w:rsid w:val="00433CCE"/>
    <w:rsid w:val="005A20C0"/>
    <w:rsid w:val="00746D77"/>
    <w:rsid w:val="008403A5"/>
    <w:rsid w:val="00947E96"/>
    <w:rsid w:val="00AA1D8D"/>
    <w:rsid w:val="00AD6698"/>
    <w:rsid w:val="00B47730"/>
    <w:rsid w:val="00B87A24"/>
    <w:rsid w:val="00C0034A"/>
    <w:rsid w:val="00C266AE"/>
    <w:rsid w:val="00CB0664"/>
    <w:rsid w:val="00DB66BD"/>
    <w:rsid w:val="00EA3E57"/>
    <w:rsid w:val="00EB0B45"/>
    <w:rsid w:val="00FA785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520F0D"/>
  <w14:defaultImageDpi w14:val="300"/>
  <w15:docId w15:val="{C823EE6B-89F6-4C05-97E2-582FCEDB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03B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y@g3urban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3urban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925.876.9985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6AA60831ABD47A3284D6C8B6FB9F3" ma:contentTypeVersion="18" ma:contentTypeDescription="Create a new document." ma:contentTypeScope="" ma:versionID="dc62135de40cda35547b2e5af2bf11c0">
  <xsd:schema xmlns:xsd="http://www.w3.org/2001/XMLSchema" xmlns:xs="http://www.w3.org/2001/XMLSchema" xmlns:p="http://schemas.microsoft.com/office/2006/metadata/properties" xmlns:ns2="662ab562-b0c0-45c3-b9bf-2a0ab1e46c74" xmlns:ns3="285a0a81-b868-48f8-a976-c9292c9a0a78" targetNamespace="http://schemas.microsoft.com/office/2006/metadata/properties" ma:root="true" ma:fieldsID="1e2e137586e0252fd9af86b6cebd307e" ns2:_="" ns3:_="">
    <xsd:import namespace="662ab562-b0c0-45c3-b9bf-2a0ab1e46c74"/>
    <xsd:import namespace="285a0a81-b868-48f8-a976-c9292c9a0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ab562-b0c0-45c3-b9bf-2a0ab1e46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bef20b-c0a7-4cf8-a09d-1a35f9e81e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a0a81-b868-48f8-a976-c9292c9a0a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d53518-7645-4942-81de-83118f44d672}" ma:internalName="TaxCatchAll" ma:showField="CatchAllData" ma:web="285a0a81-b868-48f8-a976-c9292c9a0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2ab562-b0c0-45c3-b9bf-2a0ab1e46c74">
      <Terms xmlns="http://schemas.microsoft.com/office/infopath/2007/PartnerControls"/>
    </lcf76f155ced4ddcb4097134ff3c332f>
    <TaxCatchAll xmlns="285a0a81-b868-48f8-a976-c9292c9a0a7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7F94FD-859E-426B-ACDA-D3EC3B189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ab562-b0c0-45c3-b9bf-2a0ab1e46c74"/>
    <ds:schemaRef ds:uri="285a0a81-b868-48f8-a976-c9292c9a0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D4190C-A34B-4C3B-A689-E32D2269A1EB}">
  <ds:schemaRefs>
    <ds:schemaRef ds:uri="http://schemas.microsoft.com/office/2006/metadata/properties"/>
    <ds:schemaRef ds:uri="http://schemas.microsoft.com/office/infopath/2007/PartnerControls"/>
    <ds:schemaRef ds:uri="662ab562-b0c0-45c3-b9bf-2a0ab1e46c74"/>
    <ds:schemaRef ds:uri="285a0a81-b868-48f8-a976-c9292c9a0a78"/>
  </ds:schemaRefs>
</ds:datastoreItem>
</file>

<file path=customXml/itemProps4.xml><?xml version="1.0" encoding="utf-8"?>
<ds:datastoreItem xmlns:ds="http://schemas.openxmlformats.org/officeDocument/2006/customXml" ds:itemID="{B4B7FA2F-2D26-42E4-92C1-5E1C15ED86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482</Words>
  <Characters>2752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Mary Gradinger</cp:lastModifiedBy>
  <cp:revision>2</cp:revision>
  <dcterms:created xsi:type="dcterms:W3CDTF">2026-07-10T16:55:00Z</dcterms:created>
  <dcterms:modified xsi:type="dcterms:W3CDTF">2026-07-10T16:55:00Z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0x010100BFA6AA60831ABD47A3284D6C8B6FB9F3</vt:lpwstr>
  </property>
  <property fmtid="{D5CDD505-2E9C-101B-9397-08002B2CF9AE}" pid="3" name="MediaServiceImageTags">
    <vt:lpwstr/>
  </property>
</Properties>
</file>